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6"/>
        </w:rPr>
        <w:br/>
        <w:t>UNIVERSITAS RAHARJA</w:t>
        <w:br/>
      </w:r>
    </w:p>
    <w:p>
      <w:pPr>
        <w:jc w:val="center"/>
      </w:pPr>
      <w:r>
        <w:t>Tangerang</w:t>
        <w:br/>
      </w:r>
    </w:p>
    <w:p>
      <w:pPr>
        <w:jc w:val="center"/>
      </w:pPr>
      <w:r>
        <w:rPr>
          <w:b/>
          <w:sz w:val="32"/>
        </w:rPr>
        <w:br/>
        <w:br/>
        <w:t>BUSINESS FINANCIAL TECHNOLOGY (FINTECH)</w:t>
        <w:br/>
      </w:r>
    </w:p>
    <w:p>
      <w:pPr>
        <w:jc w:val="center"/>
      </w:pPr>
      <w:r>
        <w:t>Paper Akademik</w:t>
        <w:br/>
        <w:t>Mata Kuliah: BD307 Financial Technology</w:t>
        <w:br/>
      </w:r>
    </w:p>
    <w:p>
      <w:r>
        <w:br w:type="page"/>
      </w:r>
    </w:p>
    <w:sectPr w:rsidR="00FC693F" w:rsidRPr="0006063C" w:rsidSect="00034616">
      <w:pgSz w:w="12240" w:h="15840"/>
      <w:pgMar w:top="1440" w:right="1800" w:bottom="1440" w:left="1800" w:header="720" w:footer="720" w:gutter="0"/>
      <w:cols w:space="720"/>
      <w:docGrid w:linePitch="360"/>
    </w:sectPr>
    <w:p>
      <w:pPr>
        <w:pStyle w:val="Heading1"/>
      </w:pPr>
      <w:r>
        <w:t>BUSINESS FINANCIAL TECHNOLOGY (FINTECH)</w:t>
      </w:r>
    </w:p>
    <w:p>
      <w:r>
        <w:br/>
        <w:t>Paper Akademik</w:t>
        <w:br/>
        <w:br/>
        <w:t>Mata Kuliah: BD307 Financial Technology</w:t>
        <w:br/>
        <w:br/>
      </w:r>
    </w:p>
    <w:p>
      <w:r>
        <w:br w:type="page"/>
      </w:r>
    </w:p>
    <w:p>
      <w:pPr>
        <w:pStyle w:val="Heading2"/>
      </w:pPr>
      <w:r>
        <w:t>Pendahuluan</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pPr>
        <w:pStyle w:val="Heading2"/>
      </w:pPr>
      <w:r>
        <w:t>Sejarah dan Perkembangan Fintech</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pPr>
        <w:pStyle w:val="Heading2"/>
      </w:pPr>
      <w:r>
        <w:t>Ekosistem dan Kategori Fintech</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pPr>
        <w:pStyle w:val="Heading2"/>
      </w:pPr>
      <w:r>
        <w:t>Digital Payments dan E-Wallet</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pPr>
        <w:pStyle w:val="Heading2"/>
      </w:pPr>
      <w:r>
        <w:t>Model Bisnis Digital Payment</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pPr>
        <w:pStyle w:val="Heading2"/>
      </w:pPr>
      <w:r>
        <w:t>Peer-to-Peer Lending</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pPr>
        <w:pStyle w:val="Heading2"/>
      </w:pPr>
      <w:r>
        <w:t>Crowdfunding dan Inklusi Keuangan</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pPr>
        <w:pStyle w:val="Heading2"/>
      </w:pPr>
      <w:r>
        <w:t>Blockchain Technology</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pPr>
        <w:pStyle w:val="Heading2"/>
      </w:pPr>
      <w:r>
        <w:t>Cryptocurrency dan Smart Contract</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pPr>
        <w:pStyle w:val="Heading2"/>
      </w:pPr>
      <w:r>
        <w:t>Regulatory Technology (Regtech)</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pPr>
        <w:pStyle w:val="Heading2"/>
      </w:pPr>
      <w:r>
        <w:t>Insurance Technology (Insurtech)</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pPr>
        <w:pStyle w:val="Heading2"/>
      </w:pPr>
      <w:r>
        <w:t>Artificial Intelligence dalam Keuangan</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pPr>
        <w:pStyle w:val="Heading2"/>
      </w:pPr>
      <w:r>
        <w:t>Machine Learning dan Credit Scoring</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pPr>
        <w:pStyle w:val="Heading2"/>
      </w:pPr>
      <w:r>
        <w:t>Big Data Analytics dalam Fintech</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pPr>
        <w:pStyle w:val="Heading2"/>
      </w:pPr>
      <w:r>
        <w:t>Open Banking dan API</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pPr>
        <w:pStyle w:val="Heading2"/>
      </w:pPr>
      <w:r>
        <w:t>Digital Identity dan Cybersecurity</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pPr>
        <w:pStyle w:val="Heading2"/>
      </w:pPr>
      <w:r>
        <w:t>Robo-Advisors dan Pasar Modal</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pPr>
        <w:pStyle w:val="Heading2"/>
      </w:pPr>
      <w:r>
        <w:t>Fintech di Negara Berkembang</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pPr>
        <w:pStyle w:val="Heading2"/>
      </w:pPr>
      <w:r>
        <w:t>Masa Depan Fintech</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pPr>
        <w:pStyle w:val="Heading2"/>
      </w:pPr>
      <w:r>
        <w:t>Kesimpulan</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r>
        <w:t xml:space="preserve">Financial Technology atau Fintech merupakan inovasi dalam sektor keuangan yang memanfaatkan teknologi digital untuk meningkatkan efisiensi, aksesibilitas, dan kualitas layanan keuangan. Fintech telah berkembang pesat seiring dengan kemajuan teknologi informasi, internet, dan perangkat mobile. Transformasi ini mengubah cara masyarakat melakukan transaksi, menabung, meminjam, berinvestasi, dan mengelola risiko keuangan. Dalam konteks bisnis, fintech menciptakan model usaha baru yang lebih fleksibel, efisien, dan berorientasi pada pengguna. Oleh karena itu, pemahaman terhadap fintech menjadi sangat penting bagi mahasiswa dan praktisi di bidang keuangan modern. </w:t>
      </w:r>
    </w:p>
    <w:p>
      <w:pPr>
        <w:pStyle w:val="Heading2"/>
      </w:pPr>
      <w:r>
        <w:t>Daftar Pustaka</w:t>
      </w:r>
    </w:p>
    <w:p>
      <w:r>
        <w:t>Chishti, S., &amp; Barberis, J. (2016). The Fintech Book. Wiley.</w:t>
      </w:r>
    </w:p>
    <w:p>
      <w:r>
        <w:t>Narayanan, A., et al. (2016). Bitcoin and Cryptocurrency Technologies. Princeton University Press.</w:t>
      </w:r>
    </w:p>
    <w:p>
      <w:r>
        <w:t>World Bank Group. (2020). Global Payment Systems Report.</w:t>
      </w:r>
    </w:p>
    <w:p>
      <w:r>
        <w:t>Deloitte. (2023). Global Fintech Trends Report.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