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Peran Digital Market Research dalam Mendukung Keberhasilan Launching New Business</w:t>
      </w:r>
    </w:p>
    <w:p>
      <w:pPr>
        <w:pStyle w:val="Heading2"/>
      </w:pPr>
      <w:r>
        <w:t>Abstrak</w:t>
      </w:r>
    </w:p>
    <w:p>
      <w:r>
        <w:t>Background: Persaingan bisnis digital yang semakin ketat menuntut pelaku usaha untuk memahami pasar secara akurat sebelum meluncurkan bisnis baru. Objective: Penelitian ini bertujuan untuk menganalisis peran digital market research dalam mendukung keberhasilan launching new business. Method: Metode penelitian yang digunakan adalah studi literatur dan analisis deskriptif terhadap berbagai sumber ilmiah terkait market research digital. Result: Hasil penelitian menunjukkan bahwa digital market research mampu meningkatkan ketepatan pengambilan keputusan bisnis serta mengurangi risiko kegagalan. Conclusion: Digital market research memiliki peran strategis dalam membantu pelaku usaha mencapai product-market fit pada tahap awal bisnis.</w:t>
      </w:r>
    </w:p>
    <w:p>
      <w:r>
        <w:t>Kata kunci: Digital Market Research, Launching New Business, Bisnis Digital</w:t>
      </w:r>
    </w:p>
    <w:p>
      <w:pPr>
        <w:pStyle w:val="Heading2"/>
      </w:pPr>
      <w:r>
        <w:t>1. Pendahuluan</w:t>
      </w:r>
    </w:p>
    <w:p>
      <w:r>
        <w:t>Launching new business merupakan fase krusial yang menentukan keberlangsungan suatu usaha. Banyak bisnis baru mengalami kegagalan akibat kurangnya pemahaman terhadap kebutuhan pasar. Urgensi penelitian ini terletak pada meningkatnya kebutuhan data digital sebagai dasar pengambilan keputusan bisnis. Kebaruan (novelty) penelitian ini adalah pengintegrasian konsep digital market research sebagai strategi utama dalam proses launching bisnis baru.</w:t>
      </w:r>
    </w:p>
    <w:p>
      <w:pPr>
        <w:pStyle w:val="Heading2"/>
      </w:pPr>
      <w:r>
        <w:t>2. Tinjauan Pustaka</w:t>
      </w:r>
    </w:p>
    <w:p>
      <w:r>
        <w:t>Digital market research mencakup berbagai metode seperti analisis media sosial, search engine data, dan website analytics. Penelitian terdahulu menunjukkan bahwa penggunaan data digital dapat meningkatkan akurasi pemetaan pasar dan perilaku konsumen.</w:t>
      </w:r>
    </w:p>
    <w:p>
      <w:pPr>
        <w:pStyle w:val="Heading2"/>
      </w:pPr>
      <w:r>
        <w:t>3. Metode Penelitian</w:t>
      </w:r>
    </w:p>
    <w:p>
      <w:r>
        <w:t>Penelitian ini menggunakan metode kualitatif deskriptif dengan pendekatan studi literatur. Data diperoleh dari jurnal ilmiah, buku, dan laporan industri yang relevan dengan topik penelitian.</w:t>
      </w:r>
    </w:p>
    <w:p>
      <w:pPr>
        <w:pStyle w:val="Heading2"/>
      </w:pPr>
      <w:r>
        <w:t>4. Hasil dan Pembahasan</w:t>
      </w:r>
    </w:p>
    <w:p>
      <w:r>
        <w:t>Hasil kajian menunjukkan bahwa digital market research memberikan kontribusi signifikan dalam proses launching new business. Pemanfaatan data digital memungkinkan pelaku usaha untuk mengidentifikasi peluang pasar serta menyesuaikan strategi bisnis.</w:t>
      </w:r>
    </w:p>
    <w:p>
      <w:pPr>
        <w:pStyle w:val="Heading2"/>
      </w:pPr>
      <w:r>
        <w:t>5. Kesimpulan</w:t>
      </w:r>
    </w:p>
    <w:p>
      <w:r>
        <w:t>Penelitian ini menyimpulkan bahwa digital market research berperan penting dalam mendukung keberhasilan launching new business. Keterbatasan penelitian ini adalah penggunaan data sekunder. Penelitian selanjutnya disarankan untuk menggunakan data primer dan pendekatan empiris.</w:t>
      </w:r>
    </w:p>
    <w:p>
      <w:pPr>
        <w:pStyle w:val="Heading2"/>
      </w:pPr>
      <w:r>
        <w:t>Daftar Pustaka</w:t>
      </w:r>
    </w:p>
    <w:p>
      <w:r>
        <w:t>[1] Author. (Year). Title. Journal/Publisher.</w:t>
      </w:r>
    </w:p>
    <w:p>
      <w:r>
        <w:t>[2] Author. (Year). Title. Journal/Publisher.</w:t>
      </w:r>
    </w:p>
    <w:p>
      <w:r>
        <w:t>[3] Author. (Year). Title. Journal/Publisher.</w:t>
      </w:r>
    </w:p>
    <w:p>
      <w:r>
        <w:t>[4] Author. (Year). Title. Journal/Publisher.</w:t>
      </w:r>
    </w:p>
    <w:p>
      <w:r>
        <w:t>[5] Author. (Year). Title. Journal/Publisher.</w:t>
      </w:r>
    </w:p>
    <w:p>
      <w:r>
        <w:t>[6] Author. (Year). Title. Journal/Publisher.</w:t>
      </w:r>
    </w:p>
    <w:p>
      <w:r>
        <w:t>[7] Author. (Year). Title. Journal/Publisher.</w:t>
      </w:r>
    </w:p>
    <w:p>
      <w:r>
        <w:t>[8] Author. (Year). Title. Journal/Publisher.</w:t>
      </w:r>
    </w:p>
    <w:p>
      <w:r>
        <w:t>[9] Author. (Year). Title. Journal/Publisher.</w:t>
      </w:r>
    </w:p>
    <w:p>
      <w:r>
        <w:t>[10] Author. (Year). Title. Journal/Publisher.</w:t>
      </w:r>
    </w:p>
    <w:p>
      <w:r>
        <w:t>[11] Author. (Year). Title. Journal/Publisher.</w:t>
      </w:r>
    </w:p>
    <w:p>
      <w:r>
        <w:t>[12] Author. (Year). Title. Journal/Publisher.</w:t>
      </w:r>
    </w:p>
    <w:p>
      <w:r>
        <w:t>[13] Author. (Year). Title. Journal/Publisher.</w:t>
      </w:r>
    </w:p>
    <w:p>
      <w:r>
        <w:t>[14] Author. (Year). Title. Journal/Publisher.</w:t>
      </w:r>
    </w:p>
    <w:p>
      <w:r>
        <w:t>[15] Author. (Year). Title. Journal/Publisher.</w:t>
      </w:r>
    </w:p>
    <w:p>
      <w:r>
        <w:t>[16] Author. (Year). Title. Journal/Publisher.</w:t>
      </w:r>
    </w:p>
    <w:p>
      <w:r>
        <w:t>[17] Author. (Year). Title. Journal/Publisher.</w:t>
      </w:r>
    </w:p>
    <w:p>
      <w:r>
        <w:t>[18] Author. (Year). Title. Journal/Publisher.</w:t>
      </w:r>
    </w:p>
    <w:p>
      <w:r>
        <w:t>[19] Author. (Year). Title. Journal/Publisher.</w:t>
      </w:r>
    </w:p>
    <w:p>
      <w:r>
        <w:t>[20] Author. (Year). Title. Journal/Publisher.</w:t>
      </w:r>
    </w:p>
    <w:p>
      <w:r>
        <w:t>[21] Author. (Year). Title. Journal/Publisher.</w:t>
      </w:r>
    </w:p>
    <w:p>
      <w:r>
        <w:t>[22] Author. (Year). Title. Journal/Publisher.</w:t>
      </w:r>
    </w:p>
    <w:p>
      <w:r>
        <w:t>[23] Author. (Year). Title. Journal/Publisher.</w:t>
      </w:r>
    </w:p>
    <w:p>
      <w:r>
        <w:t>[24] Author. (Year). Title. Journal/Publisher.</w:t>
      </w:r>
    </w:p>
    <w:p>
      <w:r>
        <w:t>[25] Author. (Year). Title. Journal/Publisher.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