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Market Research Analysis for Startup Development</w:t>
      </w:r>
    </w:p>
    <w:p>
      <w:pPr>
        <w:pStyle w:val="Heading2"/>
      </w:pPr>
      <w:r>
        <w:t>Abstract</w:t>
      </w:r>
    </w:p>
    <w:p>
      <w:r>
        <w:t>Background: Market research is essential for startups to understand customer behavior and reduce business risk. Objective: This paper aims to analyze market research methods based on digital data analysis and social media insights. Method: The study uses qualitative and quantitative approaches derived from secondary data, market research frameworks, and digital analytics tools. Result: The findings show that combining quantitative and qualitative market research increases accuracy in decision making. Conclusion: Effective market research supports sustainable startup growth and competitive advantage.</w:t>
      </w:r>
    </w:p>
    <w:p>
      <w:pPr>
        <w:pStyle w:val="Heading2"/>
      </w:pPr>
      <w:r>
        <w:t>1. Introduction</w:t>
      </w:r>
    </w:p>
    <w:p>
      <w:r>
        <w:t>The rapid development of digital business increases competition among startups. Market research becomes urgent to ensure product-market fit and minimize failure. The novelty of this research lies in integrating digital market research tools such as search data, social listening, and analytics into a structured framework suitable for early-stage startups.</w:t>
      </w:r>
    </w:p>
    <w:p>
      <w:pPr>
        <w:pStyle w:val="Heading2"/>
      </w:pPr>
      <w:r>
        <w:t>2. Literature Review</w:t>
      </w:r>
    </w:p>
    <w:p>
      <w:r>
        <w:t>Market research includes quantitative and qualitative analysis. Quantitative research focuses on numerical data, while qualitative research emphasizes understanding consumer perceptions and behavior.</w:t>
      </w:r>
    </w:p>
    <w:p>
      <w:pPr>
        <w:pStyle w:val="Heading2"/>
      </w:pPr>
      <w:r>
        <w:t>3. Research Methodology</w:t>
      </w:r>
    </w:p>
    <w:p>
      <w:r>
        <w:t>This research uses descriptive analysis based on secondary data from reports, articles, and digital platforms.</w:t>
      </w:r>
    </w:p>
    <w:p>
      <w:pPr>
        <w:pStyle w:val="Heading3"/>
      </w:pPr>
      <w:r>
        <w:t>Table 1. Market Research Methods</w:t>
      </w:r>
    </w:p>
    <w:tbl>
      <w:tblPr>
        <w:tblStyle w:val="TableGrid"/>
        <w:tblW w:type="auto" w:w="0"/>
        <w:tblLook w:firstColumn="1" w:firstRow="1" w:lastColumn="0" w:lastRow="0" w:noHBand="0" w:noVBand="1" w:val="04A0"/>
      </w:tblPr>
      <w:tblGrid>
        <w:gridCol w:w="2880"/>
        <w:gridCol w:w="2880"/>
        <w:gridCol w:w="2880"/>
      </w:tblGrid>
      <w:tr>
        <w:tc>
          <w:tcPr>
            <w:tcW w:type="dxa" w:w="2880"/>
          </w:tcPr>
          <w:p>
            <w:r>
              <w:t>Method</w:t>
            </w:r>
          </w:p>
        </w:tc>
        <w:tc>
          <w:tcPr>
            <w:tcW w:type="dxa" w:w="2880"/>
          </w:tcPr>
          <w:p>
            <w:r>
              <w:t>Data Source</w:t>
            </w:r>
          </w:p>
        </w:tc>
        <w:tc>
          <w:tcPr>
            <w:tcW w:type="dxa" w:w="2880"/>
          </w:tcPr>
          <w:p>
            <w:r>
              <w:t>Purpose</w:t>
            </w:r>
          </w:p>
        </w:tc>
      </w:tr>
      <w:tr>
        <w:tc>
          <w:tcPr>
            <w:tcW w:type="dxa" w:w="2880"/>
          </w:tcPr>
          <w:p>
            <w:r>
              <w:t>Quantitative</w:t>
            </w:r>
          </w:p>
        </w:tc>
        <w:tc>
          <w:tcPr>
            <w:tcW w:type="dxa" w:w="2880"/>
          </w:tcPr>
          <w:p>
            <w:r>
              <w:t>Search Data, Surveys</w:t>
            </w:r>
          </w:p>
        </w:tc>
        <w:tc>
          <w:tcPr>
            <w:tcW w:type="dxa" w:w="2880"/>
          </w:tcPr>
          <w:p>
            <w:r>
              <w:t>Measure market size</w:t>
            </w:r>
          </w:p>
        </w:tc>
      </w:tr>
      <w:tr>
        <w:tc>
          <w:tcPr>
            <w:tcW w:type="dxa" w:w="2880"/>
          </w:tcPr>
          <w:p>
            <w:r>
              <w:t>Qualitative</w:t>
            </w:r>
          </w:p>
        </w:tc>
        <w:tc>
          <w:tcPr>
            <w:tcW w:type="dxa" w:w="2880"/>
          </w:tcPr>
          <w:p>
            <w:r>
              <w:t>Social Media, Interviews</w:t>
            </w:r>
          </w:p>
        </w:tc>
        <w:tc>
          <w:tcPr>
            <w:tcW w:type="dxa" w:w="2880"/>
          </w:tcPr>
          <w:p>
            <w:r>
              <w:t>Understand user behavior</w:t>
            </w:r>
          </w:p>
        </w:tc>
      </w:tr>
    </w:tbl>
    <w:p>
      <w:pPr>
        <w:pStyle w:val="Heading2"/>
      </w:pPr>
      <w:r>
        <w:t>4. Data Analysis and Discussion</w:t>
      </w:r>
    </w:p>
    <w:p>
      <w:r>
        <w:t>Digital market research tools such as Google Trends and social media analytics help identify market trends and user sentiment.</w:t>
      </w:r>
    </w:p>
    <w:p>
      <w:pPr>
        <w:pStyle w:val="Heading2"/>
      </w:pPr>
      <w:r>
        <w:t>5. Conclusion</w:t>
      </w:r>
    </w:p>
    <w:p>
      <w:r>
        <w:t>This study concludes that integrated market research is vital for startup success. The limitation of this research is the reliance on secondary data. Future research should involve primary data collection and experimental validation.</w:t>
      </w:r>
    </w:p>
    <w:p>
      <w:pPr>
        <w:pStyle w:val="Heading2"/>
      </w:pPr>
      <w:r>
        <w:t>References</w:t>
      </w:r>
    </w:p>
    <w:p>
      <w:r>
        <w:t>[1] Author. (Year). Title. Journal / Publisher.</w:t>
      </w:r>
    </w:p>
    <w:p>
      <w:r>
        <w:t>[2] Author. (Year). Title. Journal / Publisher.</w:t>
      </w:r>
    </w:p>
    <w:p>
      <w:r>
        <w:t>[3] Author. (Year). Title. Journal / Publisher.</w:t>
      </w:r>
    </w:p>
    <w:p>
      <w:r>
        <w:t>[4] Author. (Year). Title. Journal / Publisher.</w:t>
      </w:r>
    </w:p>
    <w:p>
      <w:r>
        <w:t>[5] Author. (Year). Title. Journal / Publisher.</w:t>
      </w:r>
    </w:p>
    <w:p>
      <w:r>
        <w:t>[6] Author. (Year). Title. Journal / Publisher.</w:t>
      </w:r>
    </w:p>
    <w:p>
      <w:r>
        <w:t>[7] Author. (Year). Title. Journal / Publisher.</w:t>
      </w:r>
    </w:p>
    <w:p>
      <w:r>
        <w:t>[8] Author. (Year). Title. Journal / Publisher.</w:t>
      </w:r>
    </w:p>
    <w:p>
      <w:r>
        <w:t>[9] Author. (Year). Title. Journal / Publisher.</w:t>
      </w:r>
    </w:p>
    <w:p>
      <w:r>
        <w:t>[10] Author. (Year). Title. Journal / Publisher.</w:t>
      </w:r>
    </w:p>
    <w:p>
      <w:r>
        <w:t>[11] Author. (Year). Title. Journal / Publisher.</w:t>
      </w:r>
    </w:p>
    <w:p>
      <w:r>
        <w:t>[12] Author. (Year). Title. Journal / Publisher.</w:t>
      </w:r>
    </w:p>
    <w:p>
      <w:r>
        <w:t>[13] Author. (Year). Title. Journal / Publisher.</w:t>
      </w:r>
    </w:p>
    <w:p>
      <w:r>
        <w:t>[14] Author. (Year). Title. Journal / Publisher.</w:t>
      </w:r>
    </w:p>
    <w:p>
      <w:r>
        <w:t>[15] Author. (Year). Title. Journal / Publisher.</w:t>
      </w:r>
    </w:p>
    <w:p>
      <w:r>
        <w:t>[16] Author. (Year). Title. Journal / Publisher.</w:t>
      </w:r>
    </w:p>
    <w:p>
      <w:r>
        <w:t>[17] Author. (Year). Title. Journal / Publisher.</w:t>
      </w:r>
    </w:p>
    <w:p>
      <w:r>
        <w:t>[18] Author. (Year). Title. Journal / Publisher.</w:t>
      </w:r>
    </w:p>
    <w:p>
      <w:r>
        <w:t>[19] Author. (Year). Title. Journal / Publisher.</w:t>
      </w:r>
    </w:p>
    <w:p>
      <w:r>
        <w:t>[20] Author. (Year). Title. Journal / Publisher.</w:t>
      </w:r>
    </w:p>
    <w:p>
      <w:r>
        <w:t>[21] Author. (Year). Title. Journal / Publisher.</w:t>
      </w:r>
    </w:p>
    <w:p>
      <w:r>
        <w:t>[22] Author. (Year). Title. Journal / Publisher.</w:t>
      </w:r>
    </w:p>
    <w:p>
      <w:r>
        <w:t>[23] Author. (Year). Title. Journal / Publisher.</w:t>
      </w:r>
    </w:p>
    <w:p>
      <w:r>
        <w:t>[24] Author. (Year). Title. Journal / Publisher.</w:t>
      </w:r>
    </w:p>
    <w:p>
      <w:r>
        <w:t>[25] Author. (Year). Title. Journal / Publisher.</w:t>
      </w:r>
    </w:p>
    <w:p>
      <w:r>
        <w:t>[26] Author. (Year). Title. Journal / Publisher.</w:t>
      </w:r>
    </w:p>
    <w:p>
      <w:r>
        <w:t>[27] Author. (Year). Title. Journal / Publisher.</w:t>
      </w:r>
    </w:p>
    <w:p>
      <w:r>
        <w:t>[28] Author. (Year). Title. Journal / Publisher.</w:t>
      </w:r>
    </w:p>
    <w:p>
      <w:r>
        <w:t>[29] Author. (Year). Title. Journal / Publisher.</w:t>
      </w:r>
    </w:p>
    <w:p>
      <w:r>
        <w:t>[30] Author. (Year). Title. Journal / Publisher.</w:t>
      </w:r>
    </w:p>
    <w:p>
      <w:r>
        <w:t>[31] Author. (Year). Title. Journal / Publisher.</w:t>
      </w:r>
    </w:p>
    <w:p>
      <w:r>
        <w:t>[32] Author. (Year). Title. Journal / Publisher.</w:t>
      </w:r>
    </w:p>
    <w:p>
      <w:r>
        <w:t>[33] Author. (Year). Title. Journal / Publisher.</w:t>
      </w:r>
    </w:p>
    <w:p>
      <w:r>
        <w:t>[34] Author. (Year). Title. Journal / Publisher.</w:t>
      </w:r>
    </w:p>
    <w:p>
      <w:r>
        <w:t>[35] Author. (Year). Title. Journal / Publisher.</w:t>
      </w:r>
    </w:p>
    <w:p>
      <w:r>
        <w:t>[36] Author. (Year). Title. Journal / Publisher.</w:t>
      </w:r>
    </w:p>
    <w:p>
      <w:r>
        <w:t>[37] Author. (Year). Title. Journal / Publisher.</w:t>
      </w:r>
    </w:p>
    <w:p>
      <w:r>
        <w:t>[38] Author. (Year). Title. Journal / Publisher.</w:t>
      </w:r>
    </w:p>
    <w:p>
      <w:r>
        <w:t>[39] Author. (Year). Title. Journal / Publisher.</w:t>
      </w:r>
    </w:p>
    <w:p>
      <w:r>
        <w:t>[40] Author. (Year). Title. Journal / Publisher.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