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REGULATORY TECHNOLOGY (REGTECH)</w:t>
      </w:r>
    </w:p>
    <w:p>
      <w:pPr>
        <w:jc w:val="center"/>
      </w:pPr>
      <w:r>
        <w:t>Paper Akademik</w:t>
        <w:br/>
        <w:t>Mata Kuliah: BD307 Financial Technology</w:t>
        <w:br/>
      </w:r>
    </w:p>
    <w:p>
      <w:r>
        <w:br w:type="page"/>
      </w:r>
    </w:p>
    <w:p>
      <w:pPr>
        <w:pStyle w:val="Heading2"/>
      </w:pPr>
      <w:r>
        <w:t>Pendahuluan</w:t>
      </w:r>
    </w:p>
    <w:p>
      <w:r>
        <w:t>Regulatory Technology atau Regtech merupakan bagian dari perkembangan financial technology yang berfokus pada pemanfaatan teknologi untuk membantu institusi keuangan memenuhi kewajiban regulasi. Seiring meningkatnya kompleksitas regulasi dan volume data keuangan, Regtech hadir sebagai solusi untuk meningkatkan efisiensi, akurasi, dan transparansi proses kepatuhan.</w:t>
      </w:r>
    </w:p>
    <w:p>
      <w:r>
        <w:t>Regulatory Technology atau Regtech merupakan bagian dari perkembangan financial technology yang berfokus pada pemanfaatan teknologi untuk membantu institusi keuangan memenuhi kewajiban regulasi. Seiring meningkatnya kompleksitas regulasi dan volume data keuangan, Regtech hadir sebagai solusi untuk meningkatkan efisiensi, akurasi, dan transparansi proses kepatuhan.</w:t>
      </w:r>
    </w:p>
    <w:p>
      <w:r>
        <w:t>Regulatory Technology atau Regtech merupakan bagian dari perkembangan financial technology yang berfokus pada pemanfaatan teknologi untuk membantu institusi keuangan memenuhi kewajiban regulasi. Seiring meningkatnya kompleksitas regulasi dan volume data keuangan, Regtech hadir sebagai solusi untuk meningkatkan efisiensi, akurasi, dan transparansi proses kepatuhan.</w:t>
      </w:r>
    </w:p>
    <w:p>
      <w:r>
        <w:t>Regulatory Technology atau Regtech merupakan bagian dari perkembangan financial technology yang berfokus pada pemanfaatan teknologi untuk membantu institusi keuangan memenuhi kewajiban regulasi. Seiring meningkatnya kompleksitas regulasi dan volume data keuangan, Regtech hadir sebagai solusi untuk meningkatkan efisiensi, akurasi, dan transparansi proses kepatuhan.</w:t>
      </w:r>
    </w:p>
    <w:p>
      <w:pPr>
        <w:pStyle w:val="Heading2"/>
      </w:pPr>
      <w:r>
        <w:t>Pengertian Regtech</w:t>
      </w:r>
    </w:p>
    <w:p>
      <w:r>
        <w:t>Regtech adalah penggunaan teknologi informasi seperti artificial intelligence, big data, dan cloud computing untuk mendukung proses kepatuhan terhadap regulasi keuangan. Regtech mencakup pelaporan otomatis, monitoring transaksi, manajemen risiko, serta pencegahan pencucian uang dan pendanaan terorisme.</w:t>
      </w:r>
    </w:p>
    <w:p>
      <w:r>
        <w:t>Regtech adalah penggunaan teknologi informasi seperti artificial intelligence, big data, dan cloud computing untuk mendukung proses kepatuhan terhadap regulasi keuangan. Regtech mencakup pelaporan otomatis, monitoring transaksi, manajemen risiko, serta pencegahan pencucian uang dan pendanaan terorisme.</w:t>
      </w:r>
    </w:p>
    <w:p>
      <w:r>
        <w:t>Regtech adalah penggunaan teknologi informasi seperti artificial intelligence, big data, dan cloud computing untuk mendukung proses kepatuhan terhadap regulasi keuangan. Regtech mencakup pelaporan otomatis, monitoring transaksi, manajemen risiko, serta pencegahan pencucian uang dan pendanaan terorisme.</w:t>
      </w:r>
    </w:p>
    <w:p>
      <w:r>
        <w:t>Regtech adalah penggunaan teknologi informasi seperti artificial intelligence, big data, dan cloud computing untuk mendukung proses kepatuhan terhadap regulasi keuangan. Regtech mencakup pelaporan otomatis, monitoring transaksi, manajemen risiko, serta pencegahan pencucian uang dan pendanaan terorisme.</w:t>
      </w:r>
    </w:p>
    <w:p>
      <w:pPr>
        <w:pStyle w:val="Heading2"/>
      </w:pPr>
      <w:r>
        <w:t>Peran Regtech dalam Industri Keuangan</w:t>
      </w:r>
    </w:p>
    <w:p>
      <w:r>
        <w:t>Dalam industri keuangan modern, Regtech berperan penting dalam mengurangi risiko pelanggaran regulasi. Teknologi ini membantu lembaga keuangan memantau aktivitas secara real-time dan menyesuaikan diri dengan perubahan regulasi secara cepat.</w:t>
      </w:r>
    </w:p>
    <w:p>
      <w:r>
        <w:t>Dalam industri keuangan modern, Regtech berperan penting dalam mengurangi risiko pelanggaran regulasi. Teknologi ini membantu lembaga keuangan memantau aktivitas secara real-time dan menyesuaikan diri dengan perubahan regulasi secara cepat.</w:t>
      </w:r>
    </w:p>
    <w:p>
      <w:r>
        <w:t>Dalam industri keuangan modern, Regtech berperan penting dalam mengurangi risiko pelanggaran regulasi. Teknologi ini membantu lembaga keuangan memantau aktivitas secara real-time dan menyesuaikan diri dengan perubahan regulasi secara cepat.</w:t>
      </w:r>
    </w:p>
    <w:p>
      <w:r>
        <w:t>Dalam industri keuangan modern, Regtech berperan penting dalam mengurangi risiko pelanggaran regulasi. Teknologi ini membantu lembaga keuangan memantau aktivitas secara real-time dan menyesuaikan diri dengan perubahan regulasi secara cepat.</w:t>
      </w:r>
    </w:p>
    <w:p>
      <w:pPr>
        <w:pStyle w:val="Heading2"/>
      </w:pPr>
      <w:r>
        <w:t>Teknologi Pendukung Regtech</w:t>
      </w:r>
    </w:p>
    <w:p>
      <w:r>
        <w:t>Artificial intelligence digunakan untuk mendeteksi pola transaksi mencurigakan, sementara machine learning meningkatkan akurasi analisis risiko. Big data memungkinkan pengolahan data berskala besar, dan cloud computing menyediakan fleksibilitas serta efisiensi biaya.</w:t>
      </w:r>
    </w:p>
    <w:p>
      <w:r>
        <w:t>Artificial intelligence digunakan untuk mendeteksi pola transaksi mencurigakan, sementara machine learning meningkatkan akurasi analisis risiko. Big data memungkinkan pengolahan data berskala besar, dan cloud computing menyediakan fleksibilitas serta efisiensi biaya.</w:t>
      </w:r>
    </w:p>
    <w:p>
      <w:r>
        <w:t>Artificial intelligence digunakan untuk mendeteksi pola transaksi mencurigakan, sementara machine learning meningkatkan akurasi analisis risiko. Big data memungkinkan pengolahan data berskala besar, dan cloud computing menyediakan fleksibilitas serta efisiensi biaya.</w:t>
      </w:r>
    </w:p>
    <w:p>
      <w:r>
        <w:t>Artificial intelligence digunakan untuk mendeteksi pola transaksi mencurigakan, sementara machine learning meningkatkan akurasi analisis risiko. Big data memungkinkan pengolahan data berskala besar, dan cloud computing menyediakan fleksibilitas serta efisiensi biaya.</w:t>
      </w:r>
    </w:p>
    <w:p>
      <w:pPr>
        <w:pStyle w:val="Heading2"/>
      </w:pPr>
      <w:r>
        <w:t>Contoh Implementasi Regtech</w:t>
      </w:r>
    </w:p>
    <w:p>
      <w:r>
        <w:t>Contoh implementasi Regtech adalah sistem e-KYC berbasis biometrik dan solusi pemantauan transaksi untuk pencegahan pencucian uang. Teknologi ini membantu mempercepat proses verifikasi dan meningkatkan kepatuhan terhadap regulasi.</w:t>
      </w:r>
    </w:p>
    <w:p>
      <w:r>
        <w:t>Contoh implementasi Regtech adalah sistem e-KYC berbasis biometrik dan solusi pemantauan transaksi untuk pencegahan pencucian uang. Teknologi ini membantu mempercepat proses verifikasi dan meningkatkan kepatuhan terhadap regulasi.</w:t>
      </w:r>
    </w:p>
    <w:p>
      <w:r>
        <w:t>Contoh implementasi Regtech adalah sistem e-KYC berbasis biometrik dan solusi pemantauan transaksi untuk pencegahan pencucian uang. Teknologi ini membantu mempercepat proses verifikasi dan meningkatkan kepatuhan terhadap regulasi.</w:t>
      </w:r>
    </w:p>
    <w:p>
      <w:r>
        <w:t>Contoh implementasi Regtech adalah sistem e-KYC berbasis biometrik dan solusi pemantauan transaksi untuk pencegahan pencucian uang. Teknologi ini membantu mempercepat proses verifikasi dan meningkatkan kepatuhan terhadap regulasi.</w:t>
      </w:r>
    </w:p>
    <w:p>
      <w:pPr>
        <w:pStyle w:val="Heading2"/>
      </w:pPr>
      <w:r>
        <w:t>Tantangan dan Peluang Regtech</w:t>
      </w:r>
    </w:p>
    <w:p>
      <w:r>
        <w:t>Tantangan utama Regtech meliputi keamanan data dan integrasi dengan sistem lama. Namun, peluang Regtech sangat besar karena meningkatnya kebutuhan industri keuangan akan solusi kepatuhan berbasis teknologi.</w:t>
      </w:r>
    </w:p>
    <w:p>
      <w:r>
        <w:t>Tantangan utama Regtech meliputi keamanan data dan integrasi dengan sistem lama. Namun, peluang Regtech sangat besar karena meningkatnya kebutuhan industri keuangan akan solusi kepatuhan berbasis teknologi.</w:t>
      </w:r>
    </w:p>
    <w:p>
      <w:r>
        <w:t>Tantangan utama Regtech meliputi keamanan data dan integrasi dengan sistem lama. Namun, peluang Regtech sangat besar karena meningkatnya kebutuhan industri keuangan akan solusi kepatuhan berbasis teknologi.</w:t>
      </w:r>
    </w:p>
    <w:p>
      <w:r>
        <w:t>Tantangan utama Regtech meliputi keamanan data dan integrasi dengan sistem lama. Namun, peluang Regtech sangat besar karena meningkatnya kebutuhan industri keuangan akan solusi kepatuhan berbasis teknologi.</w:t>
      </w:r>
    </w:p>
    <w:p>
      <w:pPr>
        <w:pStyle w:val="Heading2"/>
      </w:pPr>
      <w:r>
        <w:t>Kesimpulan</w:t>
      </w:r>
    </w:p>
    <w:p>
      <w:r>
        <w:t>Regtech merupakan komponen penting dalam ekosistem fintech modern. Dengan memanfaatkan teknologi canggih, Regtech membantu institusi keuangan menghadapi tantangan regulasi secara lebih efektif dan berkelanjutan.</w:t>
      </w:r>
    </w:p>
    <w:p>
      <w:r>
        <w:t>Regtech merupakan komponen penting dalam ekosistem fintech modern. Dengan memanfaatkan teknologi canggih, Regtech membantu institusi keuangan menghadapi tantangan regulasi secara lebih efektif dan berkelanjutan.</w:t>
      </w:r>
    </w:p>
    <w:p>
      <w:r>
        <w:t>Regtech merupakan komponen penting dalam ekosistem fintech modern. Dengan memanfaatkan teknologi canggih, Regtech membantu institusi keuangan menghadapi tantangan regulasi secara lebih efektif dan berkelanjutan.</w:t>
      </w:r>
    </w:p>
    <w:p>
      <w:r>
        <w:t>Regtech merupakan komponen penting dalam ekosistem fintech modern. Dengan memanfaatkan teknologi canggih, Regtech membantu institusi keuangan menghadapi tantangan regulasi secara lebih efektif dan berkelanjutan.</w:t>
      </w:r>
    </w:p>
    <w:p>
      <w:pPr>
        <w:pStyle w:val="Heading2"/>
      </w:pPr>
      <w:r>
        <w:t>Daftar Pustaka</w:t>
      </w:r>
    </w:p>
    <w:p>
      <w:r>
        <w:t>Deloitte. (2023). RegTech and the Future of Compliance.</w:t>
      </w:r>
    </w:p>
    <w:p>
      <w:r>
        <w:t>KPMG. (2022). Regulatory Technology in Financial Services.</w:t>
      </w:r>
    </w:p>
    <w:p>
      <w:r>
        <w:t>Arner, D. W., Barberis, J., &amp; Buckley, R. P. (2017). FinTech and RegTech.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