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INSURANCE TECHNOLOGY (INSURTECH)</w:t>
      </w:r>
    </w:p>
    <w:p>
      <w:pPr>
        <w:jc w:val="center"/>
      </w:pPr>
      <w:r>
        <w:t>Paper Akademik</w:t>
        <w:br/>
        <w:t>Mata Kuliah: BD307 Financial Technology</w:t>
        <w:br/>
      </w:r>
    </w:p>
    <w:p>
      <w:r>
        <w:br w:type="page"/>
      </w:r>
    </w:p>
    <w:p>
      <w:pPr>
        <w:pStyle w:val="Heading2"/>
      </w:pPr>
      <w:r>
        <w:t>Pendahuluan</w:t>
      </w:r>
    </w:p>
    <w:p>
      <w:r>
        <w:t>Insurance Technology atau Insurtech merupakan bagian dari perkembangan financial technology yang berfokus pada pemanfaatan teknologi digital dalam industri asuransi. Insurtech hadir untuk menjawab tantangan model bisnis asuransi tradisional yang cenderung lambat, kompleks, dan kurang fleksibel. Melalui teknologi, perusahaan asuransi dapat meningkatkan efisiensi operasional dan pengalaman nasabah.</w:t>
      </w:r>
    </w:p>
    <w:p>
      <w:r>
        <w:t>Insurance Technology atau Insurtech merupakan bagian dari perkembangan financial technology yang berfokus pada pemanfaatan teknologi digital dalam industri asuransi. Insurtech hadir untuk menjawab tantangan model bisnis asuransi tradisional yang cenderung lambat, kompleks, dan kurang fleksibel. Melalui teknologi, perusahaan asuransi dapat meningkatkan efisiensi operasional dan pengalaman nasabah.</w:t>
      </w:r>
    </w:p>
    <w:p>
      <w:r>
        <w:t>Insurance Technology atau Insurtech merupakan bagian dari perkembangan financial technology yang berfokus pada pemanfaatan teknologi digital dalam industri asuransi. Insurtech hadir untuk menjawab tantangan model bisnis asuransi tradisional yang cenderung lambat, kompleks, dan kurang fleksibel. Melalui teknologi, perusahaan asuransi dapat meningkatkan efisiensi operasional dan pengalaman nasabah.</w:t>
      </w:r>
    </w:p>
    <w:p>
      <w:r>
        <w:t>Insurance Technology atau Insurtech merupakan bagian dari perkembangan financial technology yang berfokus pada pemanfaatan teknologi digital dalam industri asuransi. Insurtech hadir untuk menjawab tantangan model bisnis asuransi tradisional yang cenderung lambat, kompleks, dan kurang fleksibel. Melalui teknologi, perusahaan asuransi dapat meningkatkan efisiensi operasional dan pengalaman nasabah.</w:t>
      </w:r>
    </w:p>
    <w:p>
      <w:pPr>
        <w:pStyle w:val="Heading2"/>
      </w:pPr>
      <w:r>
        <w:t>Pengertian dan Ruang Lingkup Insurtech</w:t>
      </w:r>
    </w:p>
    <w:p>
      <w:r>
        <w:t>Insurtech adalah penerapan teknologi seperti artificial intelligence, big data, dan Internet of Things (IoT) dalam proses bisnis asuransi. Ruang lingkup Insurtech meliputi penilaian risiko, penentuan premi, manajemen polis, hingga proses klaim yang lebih cepat dan transparan.</w:t>
      </w:r>
    </w:p>
    <w:p>
      <w:r>
        <w:t>Insurtech adalah penerapan teknologi seperti artificial intelligence, big data, dan Internet of Things (IoT) dalam proses bisnis asuransi. Ruang lingkup Insurtech meliputi penilaian risiko, penentuan premi, manajemen polis, hingga proses klaim yang lebih cepat dan transparan.</w:t>
      </w:r>
    </w:p>
    <w:p>
      <w:r>
        <w:t>Insurtech adalah penerapan teknologi seperti artificial intelligence, big data, dan Internet of Things (IoT) dalam proses bisnis asuransi. Ruang lingkup Insurtech meliputi penilaian risiko, penentuan premi, manajemen polis, hingga proses klaim yang lebih cepat dan transparan.</w:t>
      </w:r>
    </w:p>
    <w:p>
      <w:r>
        <w:t>Insurtech adalah penerapan teknologi seperti artificial intelligence, big data, dan Internet of Things (IoT) dalam proses bisnis asuransi. Ruang lingkup Insurtech meliputi penilaian risiko, penentuan premi, manajemen polis, hingga proses klaim yang lebih cepat dan transparan.</w:t>
      </w:r>
    </w:p>
    <w:p>
      <w:pPr>
        <w:pStyle w:val="Heading2"/>
      </w:pPr>
      <w:r>
        <w:t>Peran Insurtech dalam Industri Asuransi</w:t>
      </w:r>
    </w:p>
    <w:p>
      <w:r>
        <w:t>Insurtech berperan penting dalam mentransformasi rantai nilai industri asuransi. Teknologi memungkinkan perusahaan untuk menawarkan produk asuransi yang lebih personal dan berbasis kebutuhan nasabah. Selain itu, Insurtech juga meningkatkan efisiensi dan mengurangi biaya operasional.</w:t>
      </w:r>
    </w:p>
    <w:p>
      <w:r>
        <w:t>Insurtech berperan penting dalam mentransformasi rantai nilai industri asuransi. Teknologi memungkinkan perusahaan untuk menawarkan produk asuransi yang lebih personal dan berbasis kebutuhan nasabah. Selain itu, Insurtech juga meningkatkan efisiensi dan mengurangi biaya operasional.</w:t>
      </w:r>
    </w:p>
    <w:p>
      <w:r>
        <w:t>Insurtech berperan penting dalam mentransformasi rantai nilai industri asuransi. Teknologi memungkinkan perusahaan untuk menawarkan produk asuransi yang lebih personal dan berbasis kebutuhan nasabah. Selain itu, Insurtech juga meningkatkan efisiensi dan mengurangi biaya operasional.</w:t>
      </w:r>
    </w:p>
    <w:p>
      <w:r>
        <w:t>Insurtech berperan penting dalam mentransformasi rantai nilai industri asuransi. Teknologi memungkinkan perusahaan untuk menawarkan produk asuransi yang lebih personal dan berbasis kebutuhan nasabah. Selain itu, Insurtech juga meningkatkan efisiensi dan mengurangi biaya operasional.</w:t>
      </w:r>
    </w:p>
    <w:p>
      <w:pPr>
        <w:pStyle w:val="Heading2"/>
      </w:pPr>
      <w:r>
        <w:t>Teknologi Pendukung Insurtech</w:t>
      </w:r>
    </w:p>
    <w:p>
      <w:r>
        <w:t>Artificial intelligence digunakan untuk analisis risiko dan deteksi klaim palsu, sementara big data memungkinkan perusahaan menganalisis perilaku nasabah secara lebih mendalam. Internet of Things seperti telematics pada kendaraan membantu penentuan premi berbasis perilaku pengguna.</w:t>
      </w:r>
    </w:p>
    <w:p>
      <w:r>
        <w:t>Artificial intelligence digunakan untuk analisis risiko dan deteksi klaim palsu, sementara big data memungkinkan perusahaan menganalisis perilaku nasabah secara lebih mendalam. Internet of Things seperti telematics pada kendaraan membantu penentuan premi berbasis perilaku pengguna.</w:t>
      </w:r>
    </w:p>
    <w:p>
      <w:r>
        <w:t>Artificial intelligence digunakan untuk analisis risiko dan deteksi klaim palsu, sementara big data memungkinkan perusahaan menganalisis perilaku nasabah secara lebih mendalam. Internet of Things seperti telematics pada kendaraan membantu penentuan premi berbasis perilaku pengguna.</w:t>
      </w:r>
    </w:p>
    <w:p>
      <w:r>
        <w:t>Artificial intelligence digunakan untuk analisis risiko dan deteksi klaim palsu, sementara big data memungkinkan perusahaan menganalisis perilaku nasabah secara lebih mendalam. Internet of Things seperti telematics pada kendaraan membantu penentuan premi berbasis perilaku pengguna.</w:t>
      </w:r>
    </w:p>
    <w:p>
      <w:pPr>
        <w:pStyle w:val="Heading2"/>
      </w:pPr>
      <w:r>
        <w:t>Contoh Implementasi Insurtech</w:t>
      </w:r>
    </w:p>
    <w:p>
      <w:r>
        <w:t>Salah satu contoh implementasi Insurtech adalah penggunaan aplikasi digital untuk pengajuan dan pemrosesan klaim secara otomatis. Perusahaan seperti Lemonade menggunakan AI untuk mempercepat proses klaim dan meningkatkan transparansi layanan asuransi.</w:t>
      </w:r>
    </w:p>
    <w:p>
      <w:r>
        <w:t>Salah satu contoh implementasi Insurtech adalah penggunaan aplikasi digital untuk pengajuan dan pemrosesan klaim secara otomatis. Perusahaan seperti Lemonade menggunakan AI untuk mempercepat proses klaim dan meningkatkan transparansi layanan asuransi.</w:t>
      </w:r>
    </w:p>
    <w:p>
      <w:r>
        <w:t>Salah satu contoh implementasi Insurtech adalah penggunaan aplikasi digital untuk pengajuan dan pemrosesan klaim secara otomatis. Perusahaan seperti Lemonade menggunakan AI untuk mempercepat proses klaim dan meningkatkan transparansi layanan asuransi.</w:t>
      </w:r>
    </w:p>
    <w:p>
      <w:r>
        <w:t>Salah satu contoh implementasi Insurtech adalah penggunaan aplikasi digital untuk pengajuan dan pemrosesan klaim secara otomatis. Perusahaan seperti Lemonade menggunakan AI untuk mempercepat proses klaim dan meningkatkan transparansi layanan asuransi.</w:t>
      </w:r>
    </w:p>
    <w:p>
      <w:pPr>
        <w:pStyle w:val="Heading2"/>
      </w:pPr>
      <w:r>
        <w:t>Tantangan dan Peluang Insurtech</w:t>
      </w:r>
    </w:p>
    <w:p>
      <w:r>
        <w:t>Tantangan Insurtech meliputi isu keamanan data, regulasi, dan adaptasi teknologi oleh perusahaan asuransi tradisional. Namun, peluang Insurtech sangat besar seiring meningkatnya permintaan akan layanan asuransi digital yang cepat dan mudah diakses.</w:t>
      </w:r>
    </w:p>
    <w:p>
      <w:r>
        <w:t>Tantangan Insurtech meliputi isu keamanan data, regulasi, dan adaptasi teknologi oleh perusahaan asuransi tradisional. Namun, peluang Insurtech sangat besar seiring meningkatnya permintaan akan layanan asuransi digital yang cepat dan mudah diakses.</w:t>
      </w:r>
    </w:p>
    <w:p>
      <w:r>
        <w:t>Tantangan Insurtech meliputi isu keamanan data, regulasi, dan adaptasi teknologi oleh perusahaan asuransi tradisional. Namun, peluang Insurtech sangat besar seiring meningkatnya permintaan akan layanan asuransi digital yang cepat dan mudah diakses.</w:t>
      </w:r>
    </w:p>
    <w:p>
      <w:r>
        <w:t>Tantangan Insurtech meliputi isu keamanan data, regulasi, dan adaptasi teknologi oleh perusahaan asuransi tradisional. Namun, peluang Insurtech sangat besar seiring meningkatnya permintaan akan layanan asuransi digital yang cepat dan mudah diakses.</w:t>
      </w:r>
    </w:p>
    <w:p>
      <w:pPr>
        <w:pStyle w:val="Heading2"/>
      </w:pPr>
      <w:r>
        <w:t>Kesimpulan</w:t>
      </w:r>
    </w:p>
    <w:p>
      <w:r>
        <w:t>Insurtech merupakan inovasi penting dalam industri asuransi modern. Dengan memanfaatkan teknologi digital, Insurtech mampu meningkatkan efisiensi, transparansi, dan kualitas layanan. Ke depan, Insurtech akan terus berkembang dan menjadi bagian integral dari ekosistem fintech.</w:t>
      </w:r>
    </w:p>
    <w:p>
      <w:r>
        <w:t>Insurtech merupakan inovasi penting dalam industri asuransi modern. Dengan memanfaatkan teknologi digital, Insurtech mampu meningkatkan efisiensi, transparansi, dan kualitas layanan. Ke depan, Insurtech akan terus berkembang dan menjadi bagian integral dari ekosistem fintech.</w:t>
      </w:r>
    </w:p>
    <w:p>
      <w:r>
        <w:t>Insurtech merupakan inovasi penting dalam industri asuransi modern. Dengan memanfaatkan teknologi digital, Insurtech mampu meningkatkan efisiensi, transparansi, dan kualitas layanan. Ke depan, Insurtech akan terus berkembang dan menjadi bagian integral dari ekosistem fintech.</w:t>
      </w:r>
    </w:p>
    <w:p>
      <w:r>
        <w:t>Insurtech merupakan inovasi penting dalam industri asuransi modern. Dengan memanfaatkan teknologi digital, Insurtech mampu meningkatkan efisiensi, transparansi, dan kualitas layanan. Ke depan, Insurtech akan terus berkembang dan menjadi bagian integral dari ekosistem fintech.</w:t>
      </w:r>
    </w:p>
    <w:p>
      <w:pPr>
        <w:pStyle w:val="Heading2"/>
      </w:pPr>
      <w:r>
        <w:t>Daftar Pustaka</w:t>
      </w:r>
    </w:p>
    <w:p>
      <w:r>
        <w:t>McKinsey &amp; Company. (2023). The Future of Insurance.</w:t>
      </w:r>
    </w:p>
    <w:p>
      <w:r>
        <w:t>Lemonade Inc. (2023). Insurance Technology Overview.</w:t>
      </w:r>
    </w:p>
    <w:p>
      <w:r>
        <w:t>OECD. (2022). Digital Transformation in Insurance.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